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rPr>
          <w:color w:val="000000"/>
          <w:lang w:val="pl-PL"/>
        </w:rPr>
      </w:pPr>
      <w:r>
        <w:rPr>
          <w:color w:val="000000"/>
          <w:lang w:val="pl-PL"/>
        </w:rPr>
        <w:t>F</w:t>
      </w:r>
      <w:r>
        <w:rPr>
          <w:color w:val="000000"/>
          <w:lang w:val="pl-PL"/>
        </w:rPr>
        <w:t>ormularz zgłoszeniowy</w:t>
      </w:r>
    </w:p>
    <w:p>
      <w:pPr>
        <w:pStyle w:val="Normal"/>
        <w:rPr>
          <w:color w:val="000000"/>
          <w:lang w:val="pl-PL"/>
        </w:rPr>
      </w:pPr>
      <w:r>
        <w:rPr>
          <w:color w:val="000000"/>
          <w:lang w:val="pl-PL"/>
        </w:rPr>
        <w:t>do konkursu fotograficznego: „Miasto w objęciach gleby – między betonem a życiem” z okazji Światowego Dnia Gleby 2025</w:t>
      </w:r>
    </w:p>
    <w:p>
      <w:pPr>
        <w:pStyle w:val="Heading2"/>
        <w:rPr>
          <w:color w:val="000000"/>
          <w:lang w:val="pl-PL"/>
        </w:rPr>
      </w:pPr>
      <w:r>
        <w:rPr>
          <w:color w:val="000000"/>
          <w:lang w:val="pl-PL"/>
        </w:rPr>
        <w:t>Dane uczestnika</w:t>
      </w:r>
    </w:p>
    <w:p>
      <w:pPr>
        <w:pStyle w:val="Normal"/>
        <w:rPr>
          <w:color w:val="000000"/>
          <w:lang w:val="pl-PL"/>
        </w:rPr>
      </w:pPr>
      <w:r>
        <w:rPr>
          <w:color w:val="000000"/>
          <w:lang w:val="pl-PL"/>
        </w:rPr>
        <w:t>Imię i nazwisko uczestnika: .....................................................</w:t>
      </w:r>
    </w:p>
    <w:p>
      <w:pPr>
        <w:pStyle w:val="Normal"/>
        <w:rPr>
          <w:color w:val="000000"/>
          <w:lang w:val="pl-PL"/>
        </w:rPr>
      </w:pPr>
      <w:r>
        <w:rPr>
          <w:color w:val="000000"/>
          <w:lang w:val="pl-PL"/>
        </w:rPr>
        <w:t>Klasa: .....................................................</w:t>
      </w:r>
    </w:p>
    <w:p>
      <w:pPr>
        <w:pStyle w:val="Normal"/>
        <w:rPr>
          <w:color w:val="000000"/>
          <w:lang w:val="pl-PL"/>
        </w:rPr>
      </w:pPr>
      <w:r>
        <w:rPr>
          <w:color w:val="000000"/>
          <w:lang w:val="pl-PL"/>
        </w:rPr>
        <w:t>Szkoła: .....................................................</w:t>
      </w:r>
    </w:p>
    <w:p>
      <w:pPr>
        <w:pStyle w:val="Normal"/>
        <w:rPr>
          <w:color w:val="000000"/>
          <w:lang w:val="pl-PL"/>
        </w:rPr>
      </w:pPr>
      <w:r>
        <w:rPr>
          <w:color w:val="000000"/>
          <w:lang w:val="pl-PL"/>
        </w:rPr>
        <w:t>Adres szkoły: .....................................................</w:t>
      </w:r>
    </w:p>
    <w:p>
      <w:pPr>
        <w:pStyle w:val="Normal"/>
        <w:rPr>
          <w:color w:val="000000"/>
          <w:lang w:val="pl-PL"/>
        </w:rPr>
      </w:pPr>
      <w:r>
        <w:rPr>
          <w:color w:val="000000"/>
          <w:lang w:val="pl-PL"/>
        </w:rPr>
        <w:t>Imię i nazwisko nauczyciela/opiekuna: .....................................................</w:t>
      </w:r>
    </w:p>
    <w:p>
      <w:pPr>
        <w:pStyle w:val="Normal"/>
        <w:rPr>
          <w:color w:val="000000"/>
          <w:lang w:val="pl-PL"/>
        </w:rPr>
      </w:pPr>
      <w:r>
        <w:rPr>
          <w:color w:val="000000"/>
          <w:lang w:val="pl-PL"/>
        </w:rPr>
        <w:t>Telefon / e-mail do kontaktu: .....................................................</w:t>
      </w:r>
    </w:p>
    <w:p>
      <w:pPr>
        <w:pStyle w:val="Heading2"/>
        <w:rPr>
          <w:color w:val="000000"/>
          <w:lang w:val="pl-PL"/>
        </w:rPr>
      </w:pPr>
      <w:r>
        <w:rPr>
          <w:color w:val="000000"/>
          <w:lang w:val="pl-PL"/>
        </w:rPr>
        <w:t>Zgłaszane prace</w:t>
      </w:r>
    </w:p>
    <w:p>
      <w:pPr>
        <w:pStyle w:val="Normal"/>
        <w:rPr>
          <w:color w:val="000000"/>
          <w:lang w:val="pl-PL"/>
        </w:rPr>
      </w:pPr>
      <w:r>
        <w:rPr>
          <w:color w:val="000000"/>
          <w:lang w:val="pl-PL"/>
        </w:rPr>
        <w:t>1. Tytuł zdjęcia nr 1: .....................................................</w:t>
      </w:r>
    </w:p>
    <w:p>
      <w:pPr>
        <w:pStyle w:val="Normal"/>
        <w:rPr>
          <w:color w:val="000000"/>
          <w:lang w:val="pl-PL"/>
        </w:rPr>
      </w:pPr>
      <w:r>
        <w:rPr>
          <w:color w:val="000000"/>
          <w:lang w:val="pl-PL"/>
        </w:rPr>
        <w:t>2. Tytuł zdjęcia nr 2: .....................................................</w:t>
      </w:r>
    </w:p>
    <w:p>
      <w:pPr>
        <w:pStyle w:val="Normal"/>
        <w:rPr>
          <w:color w:val="000000"/>
          <w:lang w:val="pl-PL"/>
        </w:rPr>
      </w:pPr>
      <w:r>
        <w:rPr>
          <w:color w:val="000000"/>
          <w:lang w:val="pl-PL"/>
        </w:rPr>
        <w:t>3. Tytuł zdjęcia nr 3: .....................................................</w:t>
      </w:r>
    </w:p>
    <w:p>
      <w:pPr>
        <w:pStyle w:val="Heading2"/>
        <w:rPr>
          <w:color w:val="000000"/>
          <w:lang w:val="pl-PL"/>
        </w:rPr>
      </w:pPr>
      <w:r>
        <w:rPr>
          <w:color w:val="000000"/>
          <w:lang w:val="pl-PL"/>
        </w:rPr>
        <w:t>Oświadczenia uczestnika i opiekuna prawnego</w:t>
      </w:r>
    </w:p>
    <w:p>
      <w:pPr>
        <w:pStyle w:val="Normal"/>
        <w:rPr>
          <w:color w:val="000000"/>
          <w:lang w:val="pl-PL"/>
        </w:rPr>
      </w:pPr>
      <w:r>
        <w:rPr>
          <w:color w:val="000000"/>
          <w:lang w:val="pl-PL"/>
        </w:rPr>
        <w:t>1. Oświadczam, że zgłoszone przeze mnie fotografie są mojego autorstwa i nie naruszają praw osób trzecich.</w:t>
      </w:r>
    </w:p>
    <w:p>
      <w:pPr>
        <w:pStyle w:val="Normal"/>
        <w:rPr>
          <w:color w:val="000000"/>
          <w:lang w:val="pl-PL"/>
        </w:rPr>
      </w:pPr>
      <w:r>
        <w:rPr>
          <w:color w:val="000000"/>
          <w:lang w:val="pl-PL"/>
        </w:rPr>
        <w:t>2. Wyrażam zgodę na nieodpłatną publikację moich prac na stronie internetowej, profilach społecznościowych oraz materiałach promujących konkurs organizowany przez Zespół Szkół Centrum Kształcenia Rolniczego w Żarnowcu.</w:t>
      </w:r>
    </w:p>
    <w:p>
      <w:pPr>
        <w:pStyle w:val="Normal"/>
        <w:rPr>
          <w:color w:val="000000"/>
          <w:lang w:val="pl-PL"/>
        </w:rPr>
      </w:pPr>
      <w:r>
        <w:rPr>
          <w:color w:val="000000"/>
          <w:lang w:val="pl-PL"/>
        </w:rPr>
        <w:t>3. Wyrażam zgodę na publikację mojego wizerunku w materiałach związanych z konkursem.</w:t>
      </w:r>
    </w:p>
    <w:p>
      <w:pPr>
        <w:pStyle w:val="Normal"/>
        <w:rPr>
          <w:color w:val="000000"/>
          <w:lang w:val="pl-PL"/>
        </w:rPr>
      </w:pPr>
      <w:r>
        <w:rPr>
          <w:color w:val="000000"/>
          <w:lang w:val="pl-PL"/>
        </w:rPr>
        <w:t>4. Zapoznałem/am się z regulaminem konkursu i akceptuję jego postanowienia.</w:t>
      </w:r>
    </w:p>
    <w:p>
      <w:pPr>
        <w:pStyle w:val="Heading2"/>
        <w:rPr>
          <w:color w:val="000000"/>
          <w:lang w:val="pl-PL"/>
        </w:rPr>
      </w:pPr>
      <w:r>
        <w:rPr>
          <w:color w:val="000000"/>
          <w:lang w:val="pl-PL"/>
        </w:rPr>
        <w:t>Podpisy</w:t>
      </w:r>
    </w:p>
    <w:p>
      <w:pPr>
        <w:pStyle w:val="Normal"/>
        <w:rPr>
          <w:color w:val="000000"/>
          <w:lang w:val="pl-PL"/>
        </w:rPr>
      </w:pPr>
      <w:r>
        <w:rPr>
          <w:color w:val="000000"/>
          <w:lang w:val="pl-PL"/>
        </w:rPr>
        <w:t>Podpis uczestnika: .....................................................</w:t>
      </w:r>
    </w:p>
    <w:p>
      <w:pPr>
        <w:pStyle w:val="Normal"/>
        <w:rPr>
          <w:color w:val="000000"/>
          <w:lang w:val="pl-PL"/>
        </w:rPr>
      </w:pPr>
      <w:r>
        <w:rPr>
          <w:color w:val="000000"/>
          <w:lang w:val="pl-PL"/>
        </w:rPr>
        <w:t>Podpis rodzica/opiekuna prawnego: .....................................................</w:t>
      </w:r>
    </w:p>
    <w:p>
      <w:pPr>
        <w:pStyle w:val="Normal"/>
        <w:spacing w:before="0" w:after="200"/>
        <w:rPr>
          <w:color w:val="000000"/>
          <w:lang w:val="pl-PL"/>
        </w:rPr>
      </w:pPr>
      <w:r>
        <w:rPr>
          <w:color w:val="000000"/>
          <w:lang w:val="pl-PL"/>
        </w:rPr>
        <w:t>Data: .....................................................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Courier">
    <w:altName w:val="Courier New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Caption1">
    <w:name w:val="caption1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Nagwek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LibreOffice/24.2.3.2$Windows_X86_64 LibreOffice_project/433d9c2ded56988e8a90e6b2e771ee4e6a5ab2ba</Application>
  <AppVersion>15.0000</AppVersion>
  <Pages>1</Pages>
  <Words>142</Words>
  <Characters>1470</Characters>
  <CharactersWithSpaces>1591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pl-PL</dc:language>
  <cp:lastModifiedBy/>
  <dcterms:modified xsi:type="dcterms:W3CDTF">2025-10-03T11:14:06Z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